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Meely LaBauve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Jail    </w:t>
      </w:r>
      <w:r>
        <w:t xml:space="preserve">   Waterproof Canal    </w:t>
      </w:r>
      <w:r>
        <w:t xml:space="preserve">   Cemetery    </w:t>
      </w:r>
      <w:r>
        <w:t xml:space="preserve">   Undertaker    </w:t>
      </w:r>
      <w:r>
        <w:t xml:space="preserve">   Sauce Picuante    </w:t>
      </w:r>
      <w:r>
        <w:t xml:space="preserve">   Cajuns    </w:t>
      </w:r>
      <w:r>
        <w:t xml:space="preserve">   Jolie Blonde    </w:t>
      </w:r>
      <w:r>
        <w:t xml:space="preserve">   Miz Lirette    </w:t>
      </w:r>
      <w:r>
        <w:t xml:space="preserve">   Miz Breaux    </w:t>
      </w:r>
      <w:r>
        <w:t xml:space="preserve">   Evil Eye    </w:t>
      </w:r>
      <w:r>
        <w:t xml:space="preserve">   Roddy Bergeron    </w:t>
      </w:r>
      <w:r>
        <w:t xml:space="preserve">   Juvenile    </w:t>
      </w:r>
      <w:r>
        <w:t xml:space="preserve">   Gator    </w:t>
      </w:r>
      <w:r>
        <w:t xml:space="preserve">   Miz Jackson    </w:t>
      </w:r>
      <w:r>
        <w:t xml:space="preserve">   Fais Dodo    </w:t>
      </w:r>
      <w:r>
        <w:t xml:space="preserve">   Racoon    </w:t>
      </w:r>
      <w:r>
        <w:t xml:space="preserve">   Junior Guidry    </w:t>
      </w:r>
      <w:r>
        <w:t xml:space="preserve">   Chickie    </w:t>
      </w:r>
      <w:r>
        <w:t xml:space="preserve">   Chilly    </w:t>
      </w:r>
      <w:r>
        <w:t xml:space="preserve">   Meely LaBauve    </w:t>
      </w:r>
      <w:r>
        <w:t xml:space="preserve">   Cassie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Meely LaBauve #3</dc:title>
  <dcterms:created xsi:type="dcterms:W3CDTF">2021-10-11T12:09:51Z</dcterms:created>
  <dcterms:modified xsi:type="dcterms:W3CDTF">2021-10-11T12:09:51Z</dcterms:modified>
</cp:coreProperties>
</file>