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Meely LaBauve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Cypress Trees    </w:t>
      </w:r>
      <w:r>
        <w:t xml:space="preserve">   Mandalay Plantation    </w:t>
      </w:r>
      <w:r>
        <w:t xml:space="preserve">   Velma    </w:t>
      </w:r>
      <w:r>
        <w:t xml:space="preserve">   Alligators    </w:t>
      </w:r>
      <w:r>
        <w:t xml:space="preserve">   Elizabeth    </w:t>
      </w:r>
      <w:r>
        <w:t xml:space="preserve">   Fishing    </w:t>
      </w:r>
      <w:r>
        <w:t xml:space="preserve">   Sauce Piquante    </w:t>
      </w:r>
      <w:r>
        <w:t xml:space="preserve">   Claudia Troups    </w:t>
      </w:r>
      <w:r>
        <w:t xml:space="preserve">   Cassie Jackson    </w:t>
      </w:r>
      <w:r>
        <w:t xml:space="preserve">   Grassy Road    </w:t>
      </w:r>
      <w:r>
        <w:t xml:space="preserve">   Joey Hebert    </w:t>
      </w:r>
      <w:r>
        <w:t xml:space="preserve">   Crawfish    </w:t>
      </w:r>
      <w:r>
        <w:t xml:space="preserve">   Emile LaBauve    </w:t>
      </w:r>
      <w:r>
        <w:t xml:space="preserve">   Chickie Naquin    </w:t>
      </w:r>
      <w:r>
        <w:t xml:space="preserve">   Junior Guidry    </w:t>
      </w:r>
      <w:r>
        <w:t xml:space="preserve">   Ella Mae    </w:t>
      </w:r>
      <w:r>
        <w:t xml:space="preserve">   Church Trees    </w:t>
      </w:r>
      <w:r>
        <w:t xml:space="preserve">   Cottonmouth    </w:t>
      </w:r>
      <w:r>
        <w:t xml:space="preserve">   Miss Breaux    </w:t>
      </w:r>
      <w:r>
        <w:t xml:space="preserve">   Theopile    </w:t>
      </w:r>
      <w:r>
        <w:t xml:space="preserve">   Miss Henrietta Lirette    </w:t>
      </w:r>
      <w:r>
        <w:t xml:space="preserve">   Catahoula Swamp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Meely LaBauve Word Search</dc:title>
  <dcterms:created xsi:type="dcterms:W3CDTF">2021-10-11T12:09:35Z</dcterms:created>
  <dcterms:modified xsi:type="dcterms:W3CDTF">2021-10-11T12:09:35Z</dcterms:modified>
</cp:coreProperties>
</file>