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Meely LaBauve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bayouside    </w:t>
      </w:r>
      <w:r>
        <w:t xml:space="preserve">   bleachers    </w:t>
      </w:r>
      <w:r>
        <w:t xml:space="preserve">   chickie    </w:t>
      </w:r>
      <w:r>
        <w:t xml:space="preserve">   Cow    </w:t>
      </w:r>
      <w:r>
        <w:t xml:space="preserve">   crawfish    </w:t>
      </w:r>
      <w:r>
        <w:t xml:space="preserve">   emile    </w:t>
      </w:r>
      <w:r>
        <w:t xml:space="preserve">   fishing    </w:t>
      </w:r>
      <w:r>
        <w:t xml:space="preserve">   heaven    </w:t>
      </w:r>
      <w:r>
        <w:t xml:space="preserve">   henrietta    </w:t>
      </w:r>
      <w:r>
        <w:t xml:space="preserve">   hunting    </w:t>
      </w:r>
      <w:r>
        <w:t xml:space="preserve">   LaBauve    </w:t>
      </w:r>
      <w:r>
        <w:t xml:space="preserve">   lonely    </w:t>
      </w:r>
      <w:r>
        <w:t xml:space="preserve">   mandalay plantation    </w:t>
      </w:r>
      <w:r>
        <w:t xml:space="preserve">   Meely    </w:t>
      </w:r>
      <w:r>
        <w:t xml:space="preserve">   poor    </w:t>
      </w:r>
      <w:r>
        <w:t xml:space="preserve">   rabbits    </w:t>
      </w:r>
      <w:r>
        <w:t xml:space="preserve">   school    </w:t>
      </w:r>
      <w:r>
        <w:t xml:space="preserve">   snakes    </w:t>
      </w:r>
      <w:r>
        <w:t xml:space="preserve">   velma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LaBauve</dc:title>
  <dcterms:created xsi:type="dcterms:W3CDTF">2021-10-11T12:09:11Z</dcterms:created>
  <dcterms:modified xsi:type="dcterms:W3CDTF">2021-10-11T12:09:11Z</dcterms:modified>
</cp:coreProperties>
</file>