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Meely Labauve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Naquin    </w:t>
      </w:r>
      <w:r>
        <w:t xml:space="preserve">   Evil Eye    </w:t>
      </w:r>
      <w:r>
        <w:t xml:space="preserve">   Gris Gris    </w:t>
      </w:r>
      <w:r>
        <w:t xml:space="preserve">   Catahoula    </w:t>
      </w:r>
      <w:r>
        <w:t xml:space="preserve">   Guidry    </w:t>
      </w:r>
      <w:r>
        <w:t xml:space="preserve">   Miz Lizrette    </w:t>
      </w:r>
      <w:r>
        <w:t xml:space="preserve">   Perch Hole    </w:t>
      </w:r>
      <w:r>
        <w:t xml:space="preserve">   Choupique    </w:t>
      </w:r>
      <w:r>
        <w:t xml:space="preserve">   Pirogue    </w:t>
      </w:r>
      <w:r>
        <w:t xml:space="preserve">   Loup Garou    </w:t>
      </w:r>
      <w:r>
        <w:t xml:space="preserve">   Junior    </w:t>
      </w:r>
      <w:r>
        <w:t xml:space="preserve">   Velma    </w:t>
      </w:r>
      <w:r>
        <w:t xml:space="preserve">   Injun    </w:t>
      </w:r>
      <w:r>
        <w:t xml:space="preserve">   Cajun    </w:t>
      </w:r>
      <w:r>
        <w:t xml:space="preserve">   Elizabeth    </w:t>
      </w:r>
      <w:r>
        <w:t xml:space="preserve">   Cancienne    </w:t>
      </w:r>
      <w:r>
        <w:t xml:space="preserve">   Sauce Piquante    </w:t>
      </w:r>
      <w:r>
        <w:t xml:space="preserve">   Gator    </w:t>
      </w:r>
      <w:r>
        <w:t xml:space="preserve">   Cassie    </w:t>
      </w:r>
      <w:r>
        <w:t xml:space="preserve">   Labauve    </w:t>
      </w:r>
      <w:r>
        <w:t xml:space="preserve">   Chickie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Meely Labauve Word Search</dc:title>
  <dcterms:created xsi:type="dcterms:W3CDTF">2021-10-11T12:09:57Z</dcterms:created>
  <dcterms:modified xsi:type="dcterms:W3CDTF">2021-10-11T12:09:57Z</dcterms:modified>
</cp:coreProperties>
</file>