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Meely Labauve wordsearch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police station    </w:t>
      </w:r>
      <w:r>
        <w:t xml:space="preserve">   emile    </w:t>
      </w:r>
      <w:r>
        <w:t xml:space="preserve">   bayou    </w:t>
      </w:r>
      <w:r>
        <w:t xml:space="preserve">   crawfish    </w:t>
      </w:r>
      <w:r>
        <w:t xml:space="preserve">   racism    </w:t>
      </w:r>
      <w:r>
        <w:t xml:space="preserve">   alligator    </w:t>
      </w:r>
      <w:r>
        <w:t xml:space="preserve">   drunk    </w:t>
      </w:r>
      <w:r>
        <w:t xml:space="preserve">   poverty    </w:t>
      </w:r>
      <w:r>
        <w:t xml:space="preserve">   junior    </w:t>
      </w:r>
      <w:r>
        <w:t xml:space="preserve">   plantation    </w:t>
      </w:r>
      <w:r>
        <w:t xml:space="preserve">   cow    </w:t>
      </w:r>
      <w:r>
        <w:t xml:space="preserve">   wells    </w:t>
      </w:r>
      <w:r>
        <w:t xml:space="preserve">   cajun    </w:t>
      </w:r>
      <w:r>
        <w:t xml:space="preserve">   ken    </w:t>
      </w:r>
      <w:r>
        <w:t xml:space="preserve">   chickie    </w:t>
      </w:r>
      <w:r>
        <w:t xml:space="preserve">   Bully    </w:t>
      </w:r>
      <w:r>
        <w:t xml:space="preserve">   Daddy    </w:t>
      </w:r>
      <w:r>
        <w:t xml:space="preserve">   cassie    </w:t>
      </w:r>
      <w:r>
        <w:t xml:space="preserve">   Traps    </w:t>
      </w:r>
      <w:r>
        <w:t xml:space="preserve">   meely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Meely Labauve wordsearch #1</dc:title>
  <dcterms:created xsi:type="dcterms:W3CDTF">2021-10-11T12:10:00Z</dcterms:created>
  <dcterms:modified xsi:type="dcterms:W3CDTF">2021-10-11T12:10:00Z</dcterms:modified>
</cp:coreProperties>
</file>