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Mary    </w:t>
      </w:r>
      <w:r>
        <w:t xml:space="preserve">   Cassie    </w:t>
      </w:r>
      <w:r>
        <w:t xml:space="preserve">   Breaux    </w:t>
      </w:r>
      <w:r>
        <w:t xml:space="preserve">   Lirette    </w:t>
      </w:r>
      <w:r>
        <w:t xml:space="preserve">   rabbit    </w:t>
      </w:r>
      <w:r>
        <w:t xml:space="preserve">   heaven    </w:t>
      </w:r>
      <w:r>
        <w:t xml:space="preserve">   Henrietta    </w:t>
      </w:r>
      <w:r>
        <w:t xml:space="preserve">   school    </w:t>
      </w:r>
      <w:r>
        <w:t xml:space="preserve">   hunting    </w:t>
      </w:r>
      <w:r>
        <w:t xml:space="preserve">   fishing    </w:t>
      </w:r>
      <w:r>
        <w:t xml:space="preserve">   snake    </w:t>
      </w:r>
      <w:r>
        <w:t xml:space="preserve">   emile    </w:t>
      </w:r>
      <w:r>
        <w:t xml:space="preserve">   cow    </w:t>
      </w:r>
      <w:r>
        <w:t xml:space="preserve">   alligator    </w:t>
      </w:r>
      <w:r>
        <w:t xml:space="preserve">   Velma    </w:t>
      </w:r>
      <w:r>
        <w:t xml:space="preserve">   Chickie    </w:t>
      </w:r>
      <w:r>
        <w:t xml:space="preserve">   bayou    </w:t>
      </w:r>
      <w:r>
        <w:t xml:space="preserve">   crawfish    </w:t>
      </w:r>
      <w:r>
        <w:t xml:space="preserve">   LaBauve    </w:t>
      </w:r>
      <w:r>
        <w:t xml:space="preserve">   Meely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Meely</dc:title>
  <dcterms:created xsi:type="dcterms:W3CDTF">2021-10-11T12:09:14Z</dcterms:created>
  <dcterms:modified xsi:type="dcterms:W3CDTF">2021-10-11T12:09:14Z</dcterms:modified>
</cp:coreProperties>
</file>