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Meely part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pigrue    </w:t>
      </w:r>
      <w:r>
        <w:t xml:space="preserve">   sergeant    </w:t>
      </w:r>
      <w:r>
        <w:t xml:space="preserve">   attorney    </w:t>
      </w:r>
      <w:r>
        <w:t xml:space="preserve">   police    </w:t>
      </w:r>
      <w:r>
        <w:t xml:space="preserve">   chilly    </w:t>
      </w:r>
      <w:r>
        <w:t xml:space="preserve">   uncle    </w:t>
      </w:r>
      <w:r>
        <w:t xml:space="preserve">   court    </w:t>
      </w:r>
      <w:r>
        <w:t xml:space="preserve">   shotgun    </w:t>
      </w:r>
      <w:r>
        <w:t xml:space="preserve">   mr dorsey    </w:t>
      </w:r>
      <w:r>
        <w:t xml:space="preserve">   captain    </w:t>
      </w:r>
      <w:r>
        <w:t xml:space="preserve">   junior    </w:t>
      </w:r>
      <w:r>
        <w:t xml:space="preserve">   jail    </w:t>
      </w:r>
      <w:r>
        <w:t xml:space="preserve">   alligator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Meely part 3</dc:title>
  <dcterms:created xsi:type="dcterms:W3CDTF">2021-10-11T12:10:02Z</dcterms:created>
  <dcterms:modified xsi:type="dcterms:W3CDTF">2021-10-11T12:10:02Z</dcterms:modified>
</cp:coreProperties>
</file>