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Meer kennis oor reptiele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Meeste reptiele hou van gebiede wat ____________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die geitjie se ooglede vuil word_________ hy dit skoon.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Reptiele is __________________ diere.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Reptiele is ______________________ diere.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verkleurmannetjie se tong is van sagte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koggelmander doen opstote om ____________ te lok.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geitjie kan onderstebo loop want dit het _______________ onder die voet.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'n Akkedis het___________ en 'n slang het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sonkyker het ______________ om hom teen roofdiere te beskerm.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verkleurmannetjie eet _________________.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Meer kennis oor reptiele</dc:title>
  <dcterms:created xsi:type="dcterms:W3CDTF">2021-10-11T12:09:40Z</dcterms:created>
  <dcterms:modified xsi:type="dcterms:W3CDTF">2021-10-11T12:09:40Z</dcterms:modified>
</cp:coreProperties>
</file>