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Meerkats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dolphin    </w:t>
      </w:r>
      <w:r>
        <w:t xml:space="preserve">   elephant    </w:t>
      </w:r>
      <w:r>
        <w:t xml:space="preserve">   graph    </w:t>
      </w:r>
      <w:r>
        <w:t xml:space="preserve">   photo    </w:t>
      </w:r>
      <w:r>
        <w:t xml:space="preserve">   what    </w:t>
      </w:r>
      <w:r>
        <w:t xml:space="preserve">   wheel    </w:t>
      </w:r>
      <w:r>
        <w:t xml:space="preserve">   when    </w:t>
      </w:r>
      <w:r>
        <w:t xml:space="preserve">   whisk    </w:t>
      </w:r>
      <w:r>
        <w:t xml:space="preserve">   whisper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Meerkats</dc:title>
  <dcterms:created xsi:type="dcterms:W3CDTF">2021-10-11T12:09:51Z</dcterms:created>
  <dcterms:modified xsi:type="dcterms:W3CDTF">2021-10-11T12:09:51Z</dcterms:modified>
</cp:coreProperties>
</file>