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 en Verkleining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se verkleinwoord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rak, twee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klein bak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 se meervoud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pit se meervoud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mes, twee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lag se verkleinwoord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klein bok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klein pop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se meervoud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klein kop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hekke se enkelvoud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 en Verkleining</dc:title>
  <dcterms:created xsi:type="dcterms:W3CDTF">2021-10-11T12:10:47Z</dcterms:created>
  <dcterms:modified xsi:type="dcterms:W3CDTF">2021-10-11T12:10:47Z</dcterms:modified>
</cp:coreProperties>
</file>