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pajamas    </w:t>
      </w:r>
      <w:r>
        <w:t xml:space="preserve">   vaders    </w:t>
      </w:r>
      <w:r>
        <w:t xml:space="preserve">   kameras    </w:t>
      </w:r>
      <w:r>
        <w:t xml:space="preserve">   hoera    </w:t>
      </w:r>
      <w:r>
        <w:t xml:space="preserve">   video    </w:t>
      </w:r>
      <w:r>
        <w:t xml:space="preserve">   snikke    </w:t>
      </w:r>
      <w:r>
        <w:t xml:space="preserve">   tapyte    </w:t>
      </w:r>
      <w:r>
        <w:t xml:space="preserve">   naweke    </w:t>
      </w:r>
      <w:r>
        <w:t xml:space="preserve">   lakens    </w:t>
      </w:r>
      <w:r>
        <w:t xml:space="preserve">   magnete    </w:t>
      </w:r>
      <w:r>
        <w:t xml:space="preserve">   konyne    </w:t>
      </w:r>
      <w:r>
        <w:t xml:space="preserve">   geboue    </w:t>
      </w:r>
      <w:r>
        <w:t xml:space="preserve">   engele    </w:t>
      </w:r>
      <w:r>
        <w:t xml:space="preserve">   hemde    </w:t>
      </w:r>
      <w:r>
        <w:t xml:space="preserve">   finale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</dc:title>
  <dcterms:created xsi:type="dcterms:W3CDTF">2021-10-11T12:09:53Z</dcterms:created>
  <dcterms:modified xsi:type="dcterms:W3CDTF">2021-10-11T12:09:53Z</dcterms:modified>
</cp:coreProperties>
</file>