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kilometers    </w:t>
      </w:r>
      <w:r>
        <w:t xml:space="preserve">   tye    </w:t>
      </w:r>
      <w:r>
        <w:t xml:space="preserve">   vrouens    </w:t>
      </w:r>
      <w:r>
        <w:t xml:space="preserve">   kalwers    </w:t>
      </w:r>
      <w:r>
        <w:t xml:space="preserve">   plae    </w:t>
      </w:r>
      <w:r>
        <w:t xml:space="preserve">   gesigte    </w:t>
      </w:r>
      <w:r>
        <w:t xml:space="preserve">   aanbiedinge    </w:t>
      </w:r>
      <w:r>
        <w:t xml:space="preserve">   horings    </w:t>
      </w:r>
      <w:r>
        <w:t xml:space="preserve">   slange    </w:t>
      </w:r>
      <w:r>
        <w:t xml:space="preserve">   heinings    </w:t>
      </w:r>
      <w:r>
        <w:t xml:space="preserve">   triomfe    </w:t>
      </w:r>
      <w:r>
        <w:t xml:space="preserve">   varke    </w:t>
      </w:r>
      <w:r>
        <w:t xml:space="preserve">   eeue    </w:t>
      </w:r>
      <w:r>
        <w:t xml:space="preserve">   wiele    </w:t>
      </w:r>
      <w:r>
        <w:t xml:space="preserve">   hondjies    </w:t>
      </w:r>
      <w:r>
        <w:t xml:space="preserve">   kinkels    </w:t>
      </w:r>
      <w:r>
        <w:t xml:space="preserve">   vure    </w:t>
      </w:r>
      <w:r>
        <w:t xml:space="preserve">   stowwe    </w:t>
      </w:r>
      <w:r>
        <w:t xml:space="preserve">   skooltasse    </w:t>
      </w:r>
      <w:r>
        <w:t xml:space="preserve">   polisiemanne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2021-10-11T12:09:55Z</dcterms:created>
  <dcterms:modified xsi:type="dcterms:W3CDTF">2021-10-11T12:09:55Z</dcterms:modified>
</cp:coreProperties>
</file>