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Meervoude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Een skaap, baie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Een koei, baie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Een kat, baie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Een perd, baie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Een hond, baie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Een mielie, baie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Een plaas, baie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Een trekker, baie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Een eier, baie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Een vark, baie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Een hoender, baie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Een eend, baie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</dc:title>
  <dcterms:created xsi:type="dcterms:W3CDTF">2021-10-11T12:10:05Z</dcterms:created>
  <dcterms:modified xsi:type="dcterms:W3CDTF">2021-10-11T12:10:05Z</dcterms:modified>
</cp:coreProperties>
</file>