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Meervoude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bene    </w:t>
      </w:r>
      <w:r>
        <w:t xml:space="preserve">   blomme    </w:t>
      </w:r>
      <w:r>
        <w:t xml:space="preserve">   bome    </w:t>
      </w:r>
      <w:r>
        <w:t xml:space="preserve">   broeke    </w:t>
      </w:r>
      <w:r>
        <w:t xml:space="preserve">   henne    </w:t>
      </w:r>
      <w:r>
        <w:t xml:space="preserve">   katte    </w:t>
      </w:r>
      <w:r>
        <w:t xml:space="preserve">   monde    </w:t>
      </w:r>
      <w:r>
        <w:t xml:space="preserve">   mure    </w:t>
      </w:r>
      <w:r>
        <w:t xml:space="preserve">   neuse    </w:t>
      </w:r>
      <w:r>
        <w:t xml:space="preserve">   perde    </w:t>
      </w:r>
      <w:r>
        <w:t xml:space="preserve">   stoele    </w:t>
      </w:r>
      <w:r>
        <w:t xml:space="preserve">   ure    </w:t>
      </w:r>
      <w:r>
        <w:t xml:space="preserve">   vingers    </w:t>
      </w:r>
      <w:r>
        <w:t xml:space="preserve">   visse    </w:t>
      </w:r>
      <w:r>
        <w:t xml:space="preserve">   vrae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</dc:title>
  <dcterms:created xsi:type="dcterms:W3CDTF">2021-10-11T12:10:07Z</dcterms:created>
  <dcterms:modified xsi:type="dcterms:W3CDTF">2021-10-11T12:10:07Z</dcterms:modified>
</cp:coreProperties>
</file>