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_______ (tafel) in die klas is vuil.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 tuin het baie _________(boom).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_______ (man) braai lekker.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ma kook kos in _____________(pot).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Ek het al my ______ (pen) verloor.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________(skaap) gee vir ons wol.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Daar is _________ (blom) in die huis.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kook die __________( mielie) op die stoof.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skryf elke dag in ons _________ (boek).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Daar is baie _______ (bok) in die Wildtuin.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Daar is baie ___________(huis) in ons straat.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</dc:title>
  <dcterms:created xsi:type="dcterms:W3CDTF">2021-10-11T12:10:12Z</dcterms:created>
  <dcterms:modified xsi:type="dcterms:W3CDTF">2021-10-11T12:10:12Z</dcterms:modified>
</cp:coreProperties>
</file>