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lappe    </w:t>
      </w:r>
      <w:r>
        <w:t xml:space="preserve">   diertjies    </w:t>
      </w:r>
      <w:r>
        <w:t xml:space="preserve">   engelse    </w:t>
      </w:r>
      <w:r>
        <w:t xml:space="preserve">   oumas    </w:t>
      </w:r>
      <w:r>
        <w:t xml:space="preserve">   muise    </w:t>
      </w:r>
      <w:r>
        <w:t xml:space="preserve">   bane    </w:t>
      </w:r>
      <w:r>
        <w:t xml:space="preserve">   visse    </w:t>
      </w:r>
      <w:r>
        <w:t xml:space="preserve">   plae    </w:t>
      </w:r>
      <w:r>
        <w:t xml:space="preserve">   droompies    </w:t>
      </w:r>
      <w:r>
        <w:t xml:space="preserve">   stowwe    </w:t>
      </w:r>
      <w:r>
        <w:t xml:space="preserve">   stede    </w:t>
      </w:r>
      <w:r>
        <w:t xml:space="preserve">   hemde    </w:t>
      </w:r>
      <w:r>
        <w:t xml:space="preserve">   toeriste    </w:t>
      </w:r>
      <w:r>
        <w:t xml:space="preserve">   baddens    </w:t>
      </w:r>
      <w:r>
        <w:t xml:space="preserve">   elmboë    </w:t>
      </w:r>
      <w:r>
        <w:t xml:space="preserve">   paaie    </w:t>
      </w:r>
      <w:r>
        <w:t xml:space="preserve">   moontlikhede    </w:t>
      </w:r>
      <w:r>
        <w:t xml:space="preserve">   tye    </w:t>
      </w:r>
      <w:r>
        <w:t xml:space="preserve">   speelgoed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2021-10-11T12:10:14Z</dcterms:created>
  <dcterms:modified xsi:type="dcterms:W3CDTF">2021-10-11T12:10:14Z</dcterms:modified>
</cp:coreProperties>
</file>