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arms    </w:t>
      </w:r>
      <w:r>
        <w:t xml:space="preserve">   ore    </w:t>
      </w:r>
      <w:r>
        <w:t xml:space="preserve">   hare    </w:t>
      </w:r>
      <w:r>
        <w:t xml:space="preserve">   hande    </w:t>
      </w:r>
      <w:r>
        <w:t xml:space="preserve">   voete    </w:t>
      </w:r>
      <w:r>
        <w:t xml:space="preserve">   vingers    </w:t>
      </w:r>
      <w:r>
        <w:t xml:space="preserve">   monde    </w:t>
      </w:r>
      <w:r>
        <w:t xml:space="preserve">   bene    </w:t>
      </w:r>
      <w:r>
        <w:t xml:space="preserve">   koppe    </w:t>
      </w:r>
      <w:r>
        <w:t xml:space="preserve">   nekke    </w:t>
      </w:r>
      <w:r>
        <w:t xml:space="preserve">   neuse    </w:t>
      </w:r>
      <w:r>
        <w:t xml:space="preserve">   lippe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2021-10-11T12:10:19Z</dcterms:created>
  <dcterms:modified xsi:type="dcterms:W3CDTF">2021-10-11T12:10:19Z</dcterms:modified>
</cp:coreProperties>
</file>