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kaptein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koejawel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helikopter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lugwaardin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frikkadel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bobbejaan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2021-10-11T12:10:25Z</dcterms:created>
  <dcterms:modified xsi:type="dcterms:W3CDTF">2021-10-11T12:10:25Z</dcterms:modified>
</cp:coreProperties>
</file>