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dit reën is die straat(baie) vol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vaar met die seilboot (baie) op die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familie slaap in die skuit (baie)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meer (baie) is vol visse.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water loop uit die fontein (baie)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wolk (baie) is baie 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dam (baie) op oupa se plaas is vol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stroom (baie) vloei tussen deur die woud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kry groente en vrugte van die plaas(baie)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Mens (baie) moenie met water mors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visse swem in die rivier (baie)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2021-10-11T12:10:29Z</dcterms:created>
  <dcterms:modified xsi:type="dcterms:W3CDTF">2021-10-11T12:10:29Z</dcterms:modified>
</cp:coreProperties>
</file>