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borde    </w:t>
      </w:r>
      <w:r>
        <w:t xml:space="preserve">   bottels    </w:t>
      </w:r>
      <w:r>
        <w:t xml:space="preserve">   busse    </w:t>
      </w:r>
      <w:r>
        <w:t xml:space="preserve">   damme    </w:t>
      </w:r>
      <w:r>
        <w:t xml:space="preserve">   duiwe    </w:t>
      </w:r>
      <w:r>
        <w:t xml:space="preserve">   hane    </w:t>
      </w:r>
      <w:r>
        <w:t xml:space="preserve">   henne    </w:t>
      </w:r>
      <w:r>
        <w:t xml:space="preserve">   hoede    </w:t>
      </w:r>
      <w:r>
        <w:t xml:space="preserve">   motors    </w:t>
      </w:r>
      <w:r>
        <w:t xml:space="preserve">   name    </w:t>
      </w:r>
      <w:r>
        <w:t xml:space="preserve">   potlode    </w:t>
      </w:r>
      <w:r>
        <w:t xml:space="preserve">   ringe    </w:t>
      </w:r>
      <w:r>
        <w:t xml:space="preserve">   takke    </w:t>
      </w:r>
      <w:r>
        <w:t xml:space="preserve">   vlae    </w:t>
      </w:r>
      <w:r>
        <w:t xml:space="preserve">   vrae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2021-10-11T12:10:31Z</dcterms:created>
  <dcterms:modified xsi:type="dcterms:W3CDTF">2021-10-11T12:10:31Z</dcterms:modified>
</cp:coreProperties>
</file>