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laerskool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sokkerbal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kleur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bysteek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hospitaal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aardvark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perdestal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2021-10-11T12:10:38Z</dcterms:created>
  <dcterms:modified xsi:type="dcterms:W3CDTF">2021-10-11T12:10:38Z</dcterms:modified>
</cp:coreProperties>
</file>