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Meervoude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motoris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onderwyseres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speelding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gas (guests)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sambreel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kêrel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skryfding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nywerheid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gebed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sakeman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erf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sekretaris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Voël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saal (hall)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skip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gas (gases)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Meervoude</dc:title>
  <dcterms:created xsi:type="dcterms:W3CDTF">2021-10-11T12:10:40Z</dcterms:created>
  <dcterms:modified xsi:type="dcterms:W3CDTF">2021-10-11T12:10:40Z</dcterms:modified>
</cp:coreProperties>
</file>