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Zebras    </w:t>
      </w:r>
      <w:r>
        <w:t xml:space="preserve">   Wange    </w:t>
      </w:r>
      <w:r>
        <w:t xml:space="preserve">   Waens    </w:t>
      </w:r>
      <w:r>
        <w:t xml:space="preserve">   Vakke    </w:t>
      </w:r>
      <w:r>
        <w:t xml:space="preserve">   Voete    </w:t>
      </w:r>
      <w:r>
        <w:t xml:space="preserve">   Uile    </w:t>
      </w:r>
      <w:r>
        <w:t xml:space="preserve">   Tale    </w:t>
      </w:r>
      <w:r>
        <w:t xml:space="preserve">   Takke    </w:t>
      </w:r>
      <w:r>
        <w:t xml:space="preserve">   Stoele    </w:t>
      </w:r>
      <w:r>
        <w:t xml:space="preserve">   Slange    </w:t>
      </w:r>
      <w:r>
        <w:t xml:space="preserve">   Rokke    </w:t>
      </w:r>
      <w:r>
        <w:t xml:space="preserve">   Rotse    </w:t>
      </w:r>
      <w:r>
        <w:t xml:space="preserve">   Rose    </w:t>
      </w:r>
      <w:r>
        <w:t xml:space="preserve">   Piesangs    </w:t>
      </w:r>
      <w:r>
        <w:t xml:space="preserve">   Pare    </w:t>
      </w:r>
      <w:r>
        <w:t xml:space="preserve">   Ore    </w:t>
      </w:r>
      <w:r>
        <w:t xml:space="preserve">   Oë    </w:t>
      </w:r>
      <w:r>
        <w:t xml:space="preserve">   Nombers    </w:t>
      </w:r>
      <w:r>
        <w:t xml:space="preserve">   Nagte    </w:t>
      </w:r>
      <w:r>
        <w:t xml:space="preserve">   Meisies    </w:t>
      </w:r>
      <w:r>
        <w:t xml:space="preserve">   Messe    </w:t>
      </w:r>
      <w:r>
        <w:t xml:space="preserve">   Motte    </w:t>
      </w:r>
      <w:r>
        <w:t xml:space="preserve">   Lesse    </w:t>
      </w:r>
      <w:r>
        <w:t xml:space="preserve">   Ligte    </w:t>
      </w:r>
      <w:r>
        <w:t xml:space="preserve">   Kase    </w:t>
      </w:r>
      <w:r>
        <w:t xml:space="preserve">   Klippe    </w:t>
      </w:r>
      <w:r>
        <w:t xml:space="preserve">   Kosse    </w:t>
      </w:r>
      <w:r>
        <w:t xml:space="preserve">   Jasse    </w:t>
      </w:r>
      <w:r>
        <w:t xml:space="preserve">   Hekke    </w:t>
      </w:r>
      <w:r>
        <w:t xml:space="preserve">   Hase    </w:t>
      </w:r>
      <w:r>
        <w:t xml:space="preserve">   Honde    </w:t>
      </w:r>
      <w:r>
        <w:t xml:space="preserve">   Gate    </w:t>
      </w:r>
      <w:r>
        <w:t xml:space="preserve">   Ganse    </w:t>
      </w:r>
      <w:r>
        <w:t xml:space="preserve">   Fietse    </w:t>
      </w:r>
      <w:r>
        <w:t xml:space="preserve">   Enkels    </w:t>
      </w:r>
      <w:r>
        <w:t xml:space="preserve">   Elmboë    </w:t>
      </w:r>
      <w:r>
        <w:t xml:space="preserve">   Dakke    </w:t>
      </w:r>
      <w:r>
        <w:t xml:space="preserve">   Bakke    </w:t>
      </w:r>
      <w:r>
        <w:t xml:space="preserve">   Bottels    </w:t>
      </w:r>
      <w:r>
        <w:t xml:space="preserve">   Balle    </w:t>
      </w:r>
      <w:r>
        <w:t xml:space="preserve">   Appels    </w:t>
      </w:r>
      <w:r>
        <w:t xml:space="preserve">   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2021-10-11T12:10:45Z</dcterms:created>
  <dcterms:modified xsi:type="dcterms:W3CDTF">2021-10-11T12:10:45Z</dcterms:modified>
</cp:coreProperties>
</file>