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Meervoud vir mat (plural for "mat")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vir been (plural for "been")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vir kop (plural for "kop")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vir boom (plural for "boom")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Meervoud vir maan (plural for "maan")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Meervoud vir pen (plural for "pen")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 vir vark (plural for "vark")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 vir ster (plural for "ster")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 vir dier (plural for "dier")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Meervoud vir voet (plural for "voet")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Meervoud vir boek (What is the plural for "boek")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 vir haar (plural for "haar")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2021-10-11T12:10:51Z</dcterms:created>
  <dcterms:modified xsi:type="dcterms:W3CDTF">2021-10-11T12:10:51Z</dcterms:modified>
</cp:coreProperties>
</file>