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meervoud van 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meervoud van prop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meervoud van kat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meervoud van rak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meervoud van krul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meervoud van 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meervoud van vis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meervoud van jas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meervoud van rek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meervoud van tak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2021-10-11T12:10:53Z</dcterms:created>
  <dcterms:modified xsi:type="dcterms:W3CDTF">2021-10-11T12:10:53Z</dcterms:modified>
</cp:coreProperties>
</file>