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berg    </w:t>
      </w:r>
      <w:r>
        <w:t xml:space="preserve">   son    </w:t>
      </w:r>
      <w:r>
        <w:t xml:space="preserve">   piesang    </w:t>
      </w:r>
      <w:r>
        <w:t xml:space="preserve">   permit    </w:t>
      </w:r>
      <w:r>
        <w:t xml:space="preserve">   gogga    </w:t>
      </w:r>
      <w:r>
        <w:t xml:space="preserve">   skaap    </w:t>
      </w:r>
      <w:r>
        <w:t xml:space="preserve">   draak    </w:t>
      </w:r>
      <w:r>
        <w:t xml:space="preserve">   koei    </w:t>
      </w:r>
      <w:r>
        <w:t xml:space="preserve">   taal    </w:t>
      </w:r>
      <w:r>
        <w:t xml:space="preserve">   mus    </w:t>
      </w:r>
      <w:r>
        <w:t xml:space="preserve">   bak    </w:t>
      </w:r>
      <w:r>
        <w:t xml:space="preserve">   bui    </w:t>
      </w:r>
      <w:r>
        <w:t xml:space="preserve">   aap    </w:t>
      </w:r>
      <w:r>
        <w:t xml:space="preserve">   boot    </w:t>
      </w:r>
      <w:r>
        <w:t xml:space="preserve">   beer    </w:t>
      </w:r>
      <w:r>
        <w:t xml:space="preserve">   bier    </w:t>
      </w:r>
      <w:r>
        <w:t xml:space="preserve">   koek    </w:t>
      </w:r>
      <w:r>
        <w:t xml:space="preserve">   reus    </w:t>
      </w:r>
      <w:r>
        <w:t xml:space="preserve">   skuit    </w:t>
      </w:r>
      <w:r>
        <w:t xml:space="preserve">   skoen    </w:t>
      </w:r>
      <w:r>
        <w:t xml:space="preserve">   mier    </w:t>
      </w:r>
      <w:r>
        <w:t xml:space="preserve">   boek    </w:t>
      </w:r>
      <w:r>
        <w:t xml:space="preserve">   woud    </w:t>
      </w:r>
      <w:r>
        <w:t xml:space="preserve">   seun    </w:t>
      </w:r>
      <w:r>
        <w:t xml:space="preserve">   trein    </w:t>
      </w:r>
      <w:r>
        <w:t xml:space="preserve">   neus    </w:t>
      </w:r>
      <w:r>
        <w:t xml:space="preserve">   dier    </w:t>
      </w:r>
      <w:r>
        <w:t xml:space="preserve">   stoel    </w:t>
      </w:r>
      <w:r>
        <w:t xml:space="preserve">   wiel    </w:t>
      </w:r>
      <w:r>
        <w:t xml:space="preserve">   kous    </w:t>
      </w:r>
      <w:r>
        <w:t xml:space="preserve">   muis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2021-10-11T12:10:57Z</dcterms:created>
  <dcterms:modified xsi:type="dcterms:W3CDTF">2021-10-11T12:10:57Z</dcterms:modified>
</cp:coreProperties>
</file>