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and 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_____, baie varke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klein (soen)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klein (tafel)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klein (boom)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____, baie susters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klein (bad)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klein (boek)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klein (muis)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bal, baie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____, baie blare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blom. baie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 meisie, baie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and Verkleinwoorde</dc:title>
  <dcterms:created xsi:type="dcterms:W3CDTF">2021-11-18T03:31:07Z</dcterms:created>
  <dcterms:modified xsi:type="dcterms:W3CDTF">2021-11-18T03:31:07Z</dcterms:modified>
</cp:coreProperties>
</file>