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 en Verkleining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die verkleining van: mandjie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 die meervoude van: geleentheid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Gee die verkleining van: jasse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Gee die meervoud van: tekkie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Gee die meervoud van: speelding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Gee die die meervoud van: stoof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Gee die verkleining van: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Gee die verkleining van: vuishou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die verkleining van: 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die meervoud van: 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die meervoud van: nimf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die verkleining van: luiaard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Gee die verkleining van kneë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Geed ie meervoud van: hemp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meervoud van: 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verkleining van skadu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Gee die meervoud van: voet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Gee die verkleining van: lippe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Gee die meervoud van: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Gee die meervoud van: elmboog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en Verkleining</dc:title>
  <dcterms:created xsi:type="dcterms:W3CDTF">2021-10-11T12:11:12Z</dcterms:created>
  <dcterms:modified xsi:type="dcterms:W3CDTF">2021-10-11T12:11:12Z</dcterms:modified>
</cp:coreProperties>
</file>