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Meervoude en Verkleinwoorde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Meervoude vir  winkelvensterraam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meervoude vir bobeen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verkleinwoorde vir haar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Meervoude vir boek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verkleinwoorde vir skrifpatroon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meervoude vir wang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verkleinwoorde vir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meervoude van koerant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verkleinwoorde vir haas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verkleinwoorde vir 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en Verkleinwoorde</dc:title>
  <dcterms:created xsi:type="dcterms:W3CDTF">2021-10-11T12:11:10Z</dcterms:created>
  <dcterms:modified xsi:type="dcterms:W3CDTF">2021-10-11T12:11:10Z</dcterms:modified>
</cp:coreProperties>
</file>