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 en Verkleinwoorde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Groot slang, klein ———-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boot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Aap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graf se verkleining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safari se verkleinwoord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 se verkleining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Ogie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Een duif, vyf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Koppe se verkleinwoord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vliegtuig, twee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Gesin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klein potlood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Vakansie se verkleinwoord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Honde se verkleinwoord (be aware it is a plural already)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verkleining van 'som'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Een bok, twee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Boor (drill) se verkleinwoord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groot skaap, klein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oog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gif se meervoud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en Verkleinwoorde</dc:title>
  <dcterms:created xsi:type="dcterms:W3CDTF">2021-10-11T12:09:31Z</dcterms:created>
  <dcterms:modified xsi:type="dcterms:W3CDTF">2021-10-11T12:09:31Z</dcterms:modified>
</cp:coreProperties>
</file>