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Meervoude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skoen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meisie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kêrel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Meervoude</dc:title>
  <dcterms:created xsi:type="dcterms:W3CDTF">2021-10-11T12:09:46Z</dcterms:created>
  <dcterms:modified xsi:type="dcterms:W3CDTF">2021-10-11T12:09:46Z</dcterms:modified>
</cp:coreProperties>
</file>