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buster    </w:t>
      </w:r>
      <w:r>
        <w:t xml:space="preserve">   muffy    </w:t>
      </w:r>
      <w:r>
        <w:t xml:space="preserve">   sue ellen    </w:t>
      </w:r>
      <w:r>
        <w:t xml:space="preserve">   story    </w:t>
      </w:r>
      <w:r>
        <w:t xml:space="preserve">   challenges    </w:t>
      </w:r>
      <w:r>
        <w:t xml:space="preserve">   experience    </w:t>
      </w:r>
      <w:r>
        <w:t xml:space="preserve">   bedtime    </w:t>
      </w:r>
      <w:r>
        <w:t xml:space="preserve">   imagination    </w:t>
      </w:r>
      <w:r>
        <w:t xml:space="preserve">   illustrations    </w:t>
      </w:r>
      <w:r>
        <w:t xml:space="preserve">   dialogue    </w:t>
      </w:r>
      <w:r>
        <w:t xml:space="preserve">   learning    </w:t>
      </w:r>
      <w:r>
        <w:t xml:space="preserve">   writing    </w:t>
      </w:r>
      <w:r>
        <w:t xml:space="preserve">   reading    </w:t>
      </w:r>
      <w:r>
        <w:t xml:space="preserve">   Thora    </w:t>
      </w:r>
      <w:r>
        <w:t xml:space="preserve">   children    </w:t>
      </w:r>
      <w:r>
        <w:t xml:space="preserve">   childhood    </w:t>
      </w:r>
      <w:r>
        <w:t xml:space="preserve">   Francine    </w:t>
      </w:r>
      <w:r>
        <w:t xml:space="preserve">   responsibility    </w:t>
      </w:r>
      <w:r>
        <w:t xml:space="preserve">   DW    </w:t>
      </w:r>
      <w:r>
        <w:t xml:space="preserve">   Binky    </w:t>
      </w:r>
      <w:r>
        <w:t xml:space="preserve">  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Arthur</dc:title>
  <dcterms:created xsi:type="dcterms:W3CDTF">2021-10-11T12:10:05Z</dcterms:created>
  <dcterms:modified xsi:type="dcterms:W3CDTF">2021-10-11T12:10:05Z</dcterms:modified>
</cp:coreProperties>
</file>