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Meet Doctor Luke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Zebedee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Redeemed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Pax Romana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Theophilus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Gabriel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Treatise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Scroll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Three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Genealogy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Nunc Dimittis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Twelve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Immanuel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shall be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Zechariah's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Kingdom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Doctors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good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Doctor Luke</dc:title>
  <dcterms:created xsi:type="dcterms:W3CDTF">2021-10-11T12:11:14Z</dcterms:created>
  <dcterms:modified xsi:type="dcterms:W3CDTF">2021-10-11T12:11:14Z</dcterms:modified>
</cp:coreProperties>
</file>