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Meet Kirsten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rag doll    </w:t>
      </w:r>
      <w:r>
        <w:t xml:space="preserve">   Eagle    </w:t>
      </w:r>
      <w:r>
        <w:t xml:space="preserve">   America    </w:t>
      </w:r>
      <w:r>
        <w:t xml:space="preserve">   bread    </w:t>
      </w:r>
      <w:r>
        <w:t xml:space="preserve">   apple    </w:t>
      </w:r>
      <w:r>
        <w:t xml:space="preserve">   hold    </w:t>
      </w:r>
      <w:r>
        <w:t xml:space="preserve">   ship    </w:t>
      </w:r>
      <w:r>
        <w:t xml:space="preserve">   storms    </w:t>
      </w:r>
      <w:r>
        <w:t xml:space="preserve">   shipwrecks    </w:t>
      </w:r>
      <w:r>
        <w:t xml:space="preserve">   seasickness    </w:t>
      </w:r>
      <w:r>
        <w:t xml:space="preserve">   immigrant    </w:t>
      </w:r>
      <w:r>
        <w:t xml:space="preserve">   cholera    </w:t>
      </w:r>
      <w:r>
        <w:t xml:space="preserve">   Minnesota    </w:t>
      </w:r>
      <w:r>
        <w:t xml:space="preserve">   New York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Kirsten</dc:title>
  <dcterms:created xsi:type="dcterms:W3CDTF">2021-10-11T12:10:52Z</dcterms:created>
  <dcterms:modified xsi:type="dcterms:W3CDTF">2021-10-11T12:10:52Z</dcterms:modified>
</cp:coreProperties>
</file>