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Meet Me in Istanbul  Chapter 8 </w:t>
      </w:r>
    </w:p>
    <w:p>
      <w:pPr>
        <w:pStyle w:val="Questions"/>
      </w:pPr>
      <w:r>
        <w:t xml:space="preserve">1. IPSUERRS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XTIA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UIEJL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PNTEHEELO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ENICEPROT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NWODWI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OGPTHOPRAH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RSTGNEA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TPARY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DANYU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EIRORWD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OODTRC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VISRU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UNDOESRAG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EALVI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NIFD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Istanbul  Chapter 8 </dc:title>
  <dcterms:created xsi:type="dcterms:W3CDTF">2021-10-11T12:10:22Z</dcterms:created>
  <dcterms:modified xsi:type="dcterms:W3CDTF">2021-10-11T12:10:22Z</dcterms:modified>
</cp:coreProperties>
</file>