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Special Agent Esther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agent    </w:t>
      </w:r>
      <w:r>
        <w:t xml:space="preserve">   assassinate    </w:t>
      </w:r>
      <w:r>
        <w:t xml:space="preserve">   challenges    </w:t>
      </w:r>
      <w:r>
        <w:t xml:space="preserve">   chosen    </w:t>
      </w:r>
      <w:r>
        <w:t xml:space="preserve">   contained    </w:t>
      </w:r>
      <w:r>
        <w:t xml:space="preserve">   courtyard    </w:t>
      </w:r>
      <w:r>
        <w:t xml:space="preserve">   destroy    </w:t>
      </w:r>
      <w:r>
        <w:t xml:space="preserve">   esther    </w:t>
      </w:r>
      <w:r>
        <w:t xml:space="preserve">   faith    </w:t>
      </w:r>
      <w:r>
        <w:t xml:space="preserve">   fast    </w:t>
      </w:r>
      <w:r>
        <w:t xml:space="preserve">   haman    </w:t>
      </w:r>
      <w:r>
        <w:t xml:space="preserve">   hathak    </w:t>
      </w:r>
      <w:r>
        <w:t xml:space="preserve">   hope    </w:t>
      </w:r>
      <w:r>
        <w:t xml:space="preserve">   influence    </w:t>
      </w:r>
      <w:r>
        <w:t xml:space="preserve">   jewish    </w:t>
      </w:r>
      <w:r>
        <w:t xml:space="preserve">   king    </w:t>
      </w:r>
      <w:r>
        <w:t xml:space="preserve">   mercy    </w:t>
      </w:r>
      <w:r>
        <w:t xml:space="preserve">   money    </w:t>
      </w:r>
      <w:r>
        <w:t xml:space="preserve">   mordecai    </w:t>
      </w:r>
      <w:r>
        <w:t xml:space="preserve">   orders    </w:t>
      </w:r>
      <w:r>
        <w:t xml:space="preserve">   people    </w:t>
      </w:r>
      <w:r>
        <w:t xml:space="preserve">   pray    </w:t>
      </w:r>
      <w:r>
        <w:t xml:space="preserve">   promised    </w:t>
      </w:r>
      <w:r>
        <w:t xml:space="preserve">   queen    </w:t>
      </w:r>
      <w:r>
        <w:t xml:space="preserve">   royal    </w:t>
      </w:r>
      <w:r>
        <w:t xml:space="preserve">   scepter    </w:t>
      </w:r>
      <w:r>
        <w:t xml:space="preserve">   servant    </w:t>
      </w:r>
      <w:r>
        <w:t xml:space="preserve">   special    </w:t>
      </w:r>
      <w:r>
        <w:t xml:space="preserve">   xerxes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Special Agent Esther </dc:title>
  <dcterms:created xsi:type="dcterms:W3CDTF">2021-10-11T12:10:28Z</dcterms:created>
  <dcterms:modified xsi:type="dcterms:W3CDTF">2021-10-11T12:10:28Z</dcterms:modified>
</cp:coreProperties>
</file>