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Your Brain</w:t>
      </w:r>
    </w:p>
    <w:p>
      <w:pPr>
        <w:pStyle w:val="Questions"/>
      </w:pPr>
      <w:r>
        <w:t xml:space="preserve">1. ELTROARFPN XEROTC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MUECBERR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PHACMPSPUIO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GLAAYDMA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IRNAB EMTS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RULEELMBEC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NOESRUN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MARSTER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HTWAYASP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OHRTGW DTMNISE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Your Brain</dc:title>
  <dcterms:created xsi:type="dcterms:W3CDTF">2021-10-11T12:10:40Z</dcterms:created>
  <dcterms:modified xsi:type="dcterms:W3CDTF">2021-10-11T12:10:40Z</dcterms:modified>
</cp:coreProperties>
</file>