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 and Greet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honor    </w:t>
      </w:r>
      <w:r>
        <w:t xml:space="preserve">   celebration    </w:t>
      </w:r>
      <w:r>
        <w:t xml:space="preserve">   education    </w:t>
      </w:r>
      <w:r>
        <w:t xml:space="preserve">   respect    </w:t>
      </w:r>
      <w:r>
        <w:t xml:space="preserve">   traditions    </w:t>
      </w:r>
      <w:r>
        <w:t xml:space="preserve">   values    </w:t>
      </w:r>
      <w:r>
        <w:t xml:space="preserve">   bonding    </w:t>
      </w:r>
      <w:r>
        <w:t xml:space="preserve">   church    </w:t>
      </w:r>
      <w:r>
        <w:t xml:space="preserve">   memories    </w:t>
      </w:r>
      <w:r>
        <w:t xml:space="preserve">   meet and greet    </w:t>
      </w:r>
      <w:r>
        <w:t xml:space="preserve">   fun    </w:t>
      </w:r>
      <w:r>
        <w:t xml:space="preserve">   generations    </w:t>
      </w:r>
      <w:r>
        <w:t xml:space="preserve">   one    </w:t>
      </w:r>
      <w:r>
        <w:t xml:space="preserve">   wings    </w:t>
      </w:r>
      <w:r>
        <w:t xml:space="preserve">   roots    </w:t>
      </w:r>
      <w:r>
        <w:t xml:space="preserve">   ancestors    </w:t>
      </w:r>
      <w:r>
        <w:t xml:space="preserve">   hope    </w:t>
      </w:r>
      <w:r>
        <w:t xml:space="preserve">   miles apart    </w:t>
      </w:r>
      <w:r>
        <w:t xml:space="preserve">   ties    </w:t>
      </w:r>
      <w:r>
        <w:t xml:space="preserve">   love    </w:t>
      </w:r>
      <w:r>
        <w:t xml:space="preserve">   faith    </w:t>
      </w:r>
      <w:r>
        <w:t xml:space="preserve">   chicago    </w:t>
      </w:r>
      <w:r>
        <w:t xml:space="preserve">   eli    </w:t>
      </w:r>
      <w:r>
        <w:t xml:space="preserve">   othella    </w:t>
      </w:r>
      <w:r>
        <w:t xml:space="preserve">   reunion    </w:t>
      </w:r>
      <w:r>
        <w:t xml:space="preserve">   arizona    </w:t>
      </w:r>
      <w:r>
        <w:t xml:space="preserve">   oklahoma    </w:t>
      </w:r>
      <w:r>
        <w:t xml:space="preserve">   detroit    </w:t>
      </w:r>
      <w:r>
        <w:t xml:space="preserve">   virginia    </w:t>
      </w:r>
      <w:r>
        <w:t xml:space="preserve">   tennessee    </w:t>
      </w:r>
      <w:r>
        <w:t xml:space="preserve">   arkansas    </w:t>
      </w:r>
      <w:r>
        <w:t xml:space="preserve">   texas    </w:t>
      </w:r>
      <w:r>
        <w:t xml:space="preserve">   safore    </w:t>
      </w:r>
      <w:r>
        <w:t xml:space="preserve">   scyffore    </w:t>
      </w:r>
      <w:r>
        <w:t xml:space="preserve">   togetherness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and Greet</dc:title>
  <dcterms:created xsi:type="dcterms:W3CDTF">2021-10-11T12:10:31Z</dcterms:created>
  <dcterms:modified xsi:type="dcterms:W3CDTF">2021-10-11T12:10:31Z</dcterms:modified>
</cp:coreProperties>
</file>