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 the First Five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the first five presidents were Virginians EXCEPT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second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fourth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 Monroe introduced what document?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James Monroe was president during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added to our constitution when George Washington was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third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Jeffereson purchased this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__________ system emerged during John Adam's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fifth president?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the First Five Presidents</dc:title>
  <dcterms:created xsi:type="dcterms:W3CDTF">2021-10-11T12:10:22Z</dcterms:created>
  <dcterms:modified xsi:type="dcterms:W3CDTF">2021-10-11T12:10:22Z</dcterms:modified>
</cp:coreProperties>
</file>