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Meet 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Ratatoskr    </w:t>
      </w:r>
      <w:r>
        <w:t xml:space="preserve">   Idunn    </w:t>
      </w:r>
      <w:r>
        <w:t xml:space="preserve">   Njord    </w:t>
      </w:r>
      <w:r>
        <w:t xml:space="preserve">   Gullinborsti    </w:t>
      </w:r>
      <w:r>
        <w:t xml:space="preserve">   Bragi    </w:t>
      </w:r>
      <w:r>
        <w:t xml:space="preserve">   Thor    </w:t>
      </w:r>
      <w:r>
        <w:t xml:space="preserve">   Ymir    </w:t>
      </w:r>
      <w:r>
        <w:t xml:space="preserve">   Tyr    </w:t>
      </w:r>
      <w:r>
        <w:t xml:space="preserve">   Freyja    </w:t>
      </w:r>
      <w:r>
        <w:t xml:space="preserve">   Sleipnir    </w:t>
      </w:r>
      <w:r>
        <w:t xml:space="preserve">   Odin    </w:t>
      </w:r>
      <w:r>
        <w:t xml:space="preserve">   Norns    </w:t>
      </w:r>
      <w:r>
        <w:t xml:space="preserve">   Vali    </w:t>
      </w:r>
      <w:r>
        <w:t xml:space="preserve">   Heimdall    </w:t>
      </w:r>
      <w:r>
        <w:t xml:space="preserve">   Lady Hel    </w:t>
      </w:r>
      <w:r>
        <w:t xml:space="preserve">   Loki    </w:t>
      </w:r>
      <w:r>
        <w:t xml:space="preserve">   dragons    </w:t>
      </w:r>
      <w:r>
        <w:t xml:space="preserve">   Nanna    </w:t>
      </w:r>
      <w:r>
        <w:t xml:space="preserve">   Baldr    </w:t>
      </w:r>
      <w:r>
        <w:t xml:space="preserve">   Asgard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Gods</dc:title>
  <dcterms:created xsi:type="dcterms:W3CDTF">2021-10-11T12:10:49Z</dcterms:created>
  <dcterms:modified xsi:type="dcterms:W3CDTF">2021-10-11T12:10:49Z</dcterms:modified>
</cp:coreProperties>
</file>