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the 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blacksmiths, metalworkers and craftsmen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sea and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war, hatred,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trade, travel and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the hearth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heavens and earth, ruler of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sunlight, truth, poetry, music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wisdom, statecraft,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wine, parties and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all growing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marriage and married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moon, single women, hunting, and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the Greek Gods</dc:title>
  <dcterms:created xsi:type="dcterms:W3CDTF">2021-10-11T12:10:15Z</dcterms:created>
  <dcterms:modified xsi:type="dcterms:W3CDTF">2021-10-11T12:10:15Z</dcterms:modified>
</cp:coreProperties>
</file>