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Meeting Ice Breaker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Eighteen-Sixtyfive    </w:t>
      </w:r>
      <w:r>
        <w:t xml:space="preserve">   Sixteen-Nineteen    </w:t>
      </w:r>
      <w:r>
        <w:t xml:space="preserve">   Blackish    </w:t>
      </w:r>
      <w:r>
        <w:t xml:space="preserve">   Transatlantice Trade    </w:t>
      </w:r>
      <w:r>
        <w:t xml:space="preserve">   Maya Angelou    </w:t>
      </w:r>
      <w:r>
        <w:t xml:space="preserve">   Wakonda    </w:t>
      </w:r>
      <w:r>
        <w:t xml:space="preserve">   Rep John Lewis    </w:t>
      </w:r>
      <w:r>
        <w:t xml:space="preserve">   Angela Davis    </w:t>
      </w:r>
      <w:r>
        <w:t xml:space="preserve">   The Underground Railroad    </w:t>
      </w:r>
      <w:r>
        <w:t xml:space="preserve">   Shirley Chisholm    </w:t>
      </w:r>
      <w:r>
        <w:t xml:space="preserve">   Medgar Evers    </w:t>
      </w:r>
      <w:r>
        <w:t xml:space="preserve">   Queen Sugar    </w:t>
      </w:r>
      <w:r>
        <w:t xml:space="preserve">   Roots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Ice Breaker</dc:title>
  <dcterms:created xsi:type="dcterms:W3CDTF">2021-10-11T12:11:16Z</dcterms:created>
  <dcterms:modified xsi:type="dcterms:W3CDTF">2021-10-11T12:11:16Z</dcterms:modified>
</cp:coreProperties>
</file>