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Meeting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Spreading    </w:t>
      </w:r>
      <w:r>
        <w:t xml:space="preserve">   Prophet    </w:t>
      </w:r>
      <w:r>
        <w:t xml:space="preserve">   Quran    </w:t>
      </w:r>
      <w:r>
        <w:t xml:space="preserve">   Predestination    </w:t>
      </w:r>
      <w:r>
        <w:t xml:space="preserve">   War    </w:t>
      </w:r>
      <w:r>
        <w:t xml:space="preserve">   Practices    </w:t>
      </w:r>
      <w:r>
        <w:t xml:space="preserve">   Beliefs    </w:t>
      </w:r>
      <w:r>
        <w:t xml:space="preserve">   Tradition    </w:t>
      </w:r>
      <w:r>
        <w:t xml:space="preserve">   Christianity    </w:t>
      </w:r>
      <w:r>
        <w:t xml:space="preserve">   Muhammad    </w:t>
      </w:r>
      <w:r>
        <w:t xml:space="preserve">   Shahada    </w:t>
      </w:r>
      <w:r>
        <w:t xml:space="preserve">   Civilisation    </w:t>
      </w:r>
      <w:r>
        <w:t xml:space="preserve">   Crusades    </w:t>
      </w:r>
      <w:r>
        <w:t xml:space="preserve">   Muslim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Islam</dc:title>
  <dcterms:created xsi:type="dcterms:W3CDTF">2021-10-11T12:10:26Z</dcterms:created>
  <dcterms:modified xsi:type="dcterms:W3CDTF">2021-10-11T12:10:26Z</dcterms:modified>
</cp:coreProperties>
</file>