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Meeting New People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sport    </w:t>
      </w:r>
      <w:r>
        <w:t xml:space="preserve">   music    </w:t>
      </w:r>
      <w:r>
        <w:t xml:space="preserve">   shopping    </w:t>
      </w:r>
      <w:r>
        <w:t xml:space="preserve">   travel    </w:t>
      </w:r>
      <w:r>
        <w:t xml:space="preserve">   weather    </w:t>
      </w:r>
      <w:r>
        <w:t xml:space="preserve">   food    </w:t>
      </w:r>
      <w:r>
        <w:t xml:space="preserve">   children    </w:t>
      </w:r>
      <w:r>
        <w:t xml:space="preserve">   family    </w:t>
      </w:r>
      <w:r>
        <w:t xml:space="preserve">   language    </w:t>
      </w:r>
      <w:r>
        <w:t xml:space="preserve">   name    </w:t>
      </w:r>
      <w:r>
        <w:t xml:space="preserve">   thankyou    </w:t>
      </w:r>
      <w:r>
        <w:t xml:space="preserve">   please    </w:t>
      </w:r>
      <w:r>
        <w:t xml:space="preserve">   goodbye    </w:t>
      </w:r>
      <w:r>
        <w:t xml:space="preserve">   hello    </w:t>
      </w:r>
      <w:r>
        <w:t xml:space="preserve">   when    </w:t>
      </w:r>
      <w:r>
        <w:t xml:space="preserve">   why    </w:t>
      </w:r>
      <w:r>
        <w:t xml:space="preserve">   how    </w:t>
      </w:r>
      <w:r>
        <w:t xml:space="preserve">   which    </w:t>
      </w:r>
      <w:r>
        <w:t xml:space="preserve">   where    </w:t>
      </w:r>
      <w:r>
        <w:t xml:space="preserve">   what    </w:t>
      </w:r>
      <w:r>
        <w:t xml:space="preserve">   who    </w:t>
      </w:r>
      <w:r>
        <w:t xml:space="preserve">   interest    </w:t>
      </w:r>
      <w:r>
        <w:t xml:space="preserve">   share    </w:t>
      </w:r>
      <w:r>
        <w:t xml:space="preserve">   prefer    </w:t>
      </w:r>
      <w:r>
        <w:t xml:space="preserve">   same    </w:t>
      </w:r>
      <w:r>
        <w:t xml:space="preserve">   favourite    </w:t>
      </w:r>
      <w:r>
        <w:t xml:space="preserve">   people    </w:t>
      </w:r>
      <w:r>
        <w:t xml:space="preserve">   like    </w:t>
      </w:r>
      <w:r>
        <w:t xml:space="preserve">   hobby    </w:t>
      </w:r>
      <w:r>
        <w:t xml:space="preserve">   friend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New People</dc:title>
  <dcterms:created xsi:type="dcterms:W3CDTF">2021-10-11T12:09:55Z</dcterms:created>
  <dcterms:modified xsi:type="dcterms:W3CDTF">2021-10-11T12:09:55Z</dcterms:modified>
</cp:coreProperties>
</file>