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and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registering or of being registered.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 up,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planned public or social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something happens, especially an organized event such as a concert, conference, or sports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(something)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the time of (a planned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or finish of an event or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one's time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devoted to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of a person's ambition or effort; an aim or desired result</w:t>
            </w:r>
          </w:p>
        </w:tc>
      </w:tr>
    </w:tbl>
    <w:p>
      <w:pPr>
        <w:pStyle w:val="WordBankMedium"/>
      </w:pPr>
      <w:r>
        <w:t xml:space="preserve">   time management    </w:t>
      </w:r>
      <w:r>
        <w:t xml:space="preserve">   venue    </w:t>
      </w:r>
      <w:r>
        <w:t xml:space="preserve">   reschedule    </w:t>
      </w:r>
      <w:r>
        <w:t xml:space="preserve">   event    </w:t>
      </w:r>
      <w:r>
        <w:t xml:space="preserve">   registration    </w:t>
      </w:r>
      <w:r>
        <w:t xml:space="preserve">   goal    </w:t>
      </w:r>
      <w:r>
        <w:t xml:space="preserve">   session    </w:t>
      </w:r>
      <w:r>
        <w:t xml:space="preserve">   conclusion    </w:t>
      </w:r>
      <w:r>
        <w:t xml:space="preserve">   formulate    </w:t>
      </w:r>
      <w:r>
        <w:t xml:space="preserve">   noted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and Planning</dc:title>
  <dcterms:created xsi:type="dcterms:W3CDTF">2021-10-11T12:10:19Z</dcterms:created>
  <dcterms:modified xsi:type="dcterms:W3CDTF">2021-10-11T12:10:19Z</dcterms:modified>
</cp:coreProperties>
</file>