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at Night by Robert Browning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Farm    </w:t>
      </w:r>
      <w:r>
        <w:t xml:space="preserve">   Voice    </w:t>
      </w:r>
      <w:r>
        <w:t xml:space="preserve">   Two hearts    </w:t>
      </w:r>
      <w:r>
        <w:t xml:space="preserve">   Fears    </w:t>
      </w:r>
      <w:r>
        <w:t xml:space="preserve">   Joys    </w:t>
      </w:r>
      <w:r>
        <w:t xml:space="preserve">   Match    </w:t>
      </w:r>
      <w:r>
        <w:t xml:space="preserve">   Pane    </w:t>
      </w:r>
      <w:r>
        <w:t xml:space="preserve">   Three fields    </w:t>
      </w:r>
      <w:r>
        <w:t xml:space="preserve">   Sea-scented beach    </w:t>
      </w:r>
      <w:r>
        <w:t xml:space="preserve">   Slushy sand    </w:t>
      </w:r>
      <w:r>
        <w:t xml:space="preserve">   Cove    </w:t>
      </w:r>
      <w:r>
        <w:t xml:space="preserve">   Fiery ringlets    </w:t>
      </w:r>
      <w:r>
        <w:t xml:space="preserve">   Yellow half-moon    </w:t>
      </w:r>
      <w:r>
        <w:t xml:space="preserve">   Long black land    </w:t>
      </w:r>
      <w:r>
        <w:t xml:space="preserve">   Gray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at Night by Robert Browning</dc:title>
  <dcterms:created xsi:type="dcterms:W3CDTF">2021-10-11T12:09:46Z</dcterms:created>
  <dcterms:modified xsi:type="dcterms:W3CDTF">2021-10-11T12:09:46Z</dcterms:modified>
</cp:coreProperties>
</file>