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Meeting deadlines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Done at the latest possible opportunity.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Later than planned or expected.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postpones work (especially out of laziness or habitual carelessness). (noun)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 a prediction about; tell in advance (verb)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the expected time. (phrase of time)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give someone more time in which to do something.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continue to work hard at doing something. (phrasal verb)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accept a particular job, task, or responsibility. (phrasal verb)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Distribute according to a plan or set apart for a special purpose. (verb)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do something that has been planned and organized. (phrasal verb)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deadlines</dc:title>
  <dcterms:created xsi:type="dcterms:W3CDTF">2021-10-11T12:11:09Z</dcterms:created>
  <dcterms:modified xsi:type="dcterms:W3CDTF">2021-10-11T12:11:09Z</dcterms:modified>
</cp:coreProperties>
</file>