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Teach    </w:t>
      </w:r>
      <w:r>
        <w:t xml:space="preserve">   Children    </w:t>
      </w:r>
      <w:r>
        <w:t xml:space="preserve">   Faith    </w:t>
      </w:r>
      <w:r>
        <w:t xml:space="preserve">   Pray    </w:t>
      </w:r>
      <w:r>
        <w:t xml:space="preserve">   Satan    </w:t>
      </w:r>
      <w:r>
        <w:t xml:space="preserve">   Bible    </w:t>
      </w:r>
      <w:r>
        <w:t xml:space="preserve">   Jesus    </w:t>
      </w:r>
      <w:r>
        <w:t xml:space="preserve">   Love    </w:t>
      </w:r>
      <w:r>
        <w:t xml:space="preserve">   Paradise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Meetings</dc:title>
  <dcterms:created xsi:type="dcterms:W3CDTF">2021-10-11T12:09:48Z</dcterms:created>
  <dcterms:modified xsi:type="dcterms:W3CDTF">2021-10-11T12:09:48Z</dcterms:modified>
</cp:coreProperties>
</file>