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Mefiez-vous des monstres Marins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Arriver soudainment danston vu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Quelque chose vivant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Regarde pour les reponses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Vraiment 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place qui n'est pas asses grand pour dire c'est un 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suprise qui est mauvais et pas vu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Quelqun qui demand les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L'ocean produit le avec le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partie de ton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Quelque chose que quelqun did a quelqun d'autre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Mefiez-vous des monstres Marins</dc:title>
  <dcterms:created xsi:type="dcterms:W3CDTF">2021-10-11T12:09:37Z</dcterms:created>
  <dcterms:modified xsi:type="dcterms:W3CDTF">2021-10-11T12:09:37Z</dcterms:modified>
</cp:coreProperties>
</file>