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Meg: A Novel of Deep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Jonas get out of the megaladon’s stomach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genre of this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got ruined for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did Jonas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Jonas agree to Tanaka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one of Jonas’ old friends reunite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Maggie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did,the megaladon kill a lot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big is the megaladon (meters)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Meg: A Novel of Deep Terror</dc:title>
  <dcterms:created xsi:type="dcterms:W3CDTF">2021-10-11T12:10:36Z</dcterms:created>
  <dcterms:modified xsi:type="dcterms:W3CDTF">2021-10-11T12:10:36Z</dcterms:modified>
</cp:coreProperties>
</file>